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896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Одинаева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ExternalSystem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д1, кв.2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>
        <w:rPr>
          <w:rStyle w:val="cat-ExternalSystem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д1, кв.2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31.03.2025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18810086240000768373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8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8rplc-2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8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634706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18810086240000768373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инспектора от 16.06.2025</w:t>
      </w:r>
      <w:r>
        <w:rPr>
          <w:rFonts w:ascii="Times New Roman" w:eastAsia="Times New Roman" w:hAnsi="Times New Roman" w:cs="Times New Roman"/>
          <w:sz w:val="28"/>
          <w:szCs w:val="28"/>
        </w:rPr>
        <w:t>; реестром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31.03.2025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18810086240000768373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11.04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8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7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31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6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7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8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0412365400725008962520144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7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9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7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07690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ExternalSystemDefinedgrp-29rplc-9">
    <w:name w:val="cat-ExternalSystemDefined grp-29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ExternalSystemDefinedgrp-29rplc-11">
    <w:name w:val="cat-ExternalSystemDefined grp-29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ExternalSystemDefinedgrp-30rplc-14">
    <w:name w:val="cat-ExternalSystemDefined grp-30 rplc-14"/>
    <w:basedOn w:val="DefaultParagraphFont"/>
  </w:style>
  <w:style w:type="character" w:customStyle="1" w:styleId="cat-Timegrp-23rplc-16">
    <w:name w:val="cat-Time grp-23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Sumgrp-20rplc-19">
    <w:name w:val="cat-Sum grp-20 rplc-19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UserDefinedgrp-31rplc-33">
    <w:name w:val="cat-UserDefined grp-31 rplc-33"/>
    <w:basedOn w:val="DefaultParagraphFont"/>
  </w:style>
  <w:style w:type="character" w:customStyle="1" w:styleId="cat-Sumgrp-21rplc-34">
    <w:name w:val="cat-Sum grp-21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Addressgrp-8rplc-37">
    <w:name w:val="cat-Address grp-8 rplc-37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Addressgrp-9rplc-43">
    <w:name w:val="cat-Address grp-9 rplc-43"/>
    <w:basedOn w:val="DefaultParagraphFont"/>
  </w:style>
  <w:style w:type="character" w:customStyle="1" w:styleId="cat-Addressgrp-7rplc-44">
    <w:name w:val="cat-Address grp-7 rplc-44"/>
    <w:basedOn w:val="DefaultParagraphFont"/>
  </w:style>
  <w:style w:type="character" w:customStyle="1" w:styleId="cat-FIOgrp-19rplc-45">
    <w:name w:val="cat-FIO grp-19 rplc-45"/>
    <w:basedOn w:val="DefaultParagraphFont"/>
  </w:style>
  <w:style w:type="character" w:customStyle="1" w:styleId="cat-FIOgrp-19rplc-46">
    <w:name w:val="cat-FIO grp-19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81AC5-1C86-4ACB-B80E-2FD9253CB96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